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777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Аурелии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18810586240710052156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10.07.2024г.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Бахтинова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Бахтиновой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Бахтинову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Аурелию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0412365400135007772520170.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